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离恨天  珍藏版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离恨天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本书出售、求购地址：https://www.jiaokey.com/book/detail/12020161.html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关键词搜索：https://www.jiaokey.com/tag/离恨天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