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书名：大学英语四级考试全新试题集</w:t>
      </w:r>
    </w:p>
    <w:p>
      <w:r>
        <w:t>作者：王友贵，贾宪编著</w:t>
      </w:r>
    </w:p>
    <w:p>
      <w:r>
        <w:t>出版社：成都：四川人民出版社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大学英语四级考试全新试题集 评论地址：https://www.jiaokey.com/book/detail/12020248.html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