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书名：PC-1500电子计算机实用程序</w:t>
      </w:r>
    </w:p>
    <w:p>
      <w:r>
        <w:t>作者：周德彰，杨玉坡，李自刚等编著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总页数：532</w:t>
      </w:r>
    </w:p>
    <w:p>
      <w:r>
        <w:t>更多请访问教客网: www.jiaokey.com</w:t>
      </w:r>
    </w:p>
    <w:p>
      <w:r>
        <w:t>PC-1500电子计算机实用程序 评论地址：https://www.jiaokey.com/book/detail/12020299.html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