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书名：构造地质学软件包 StrucKit的设计与开发</w:t>
      </w:r>
    </w:p>
    <w:p>
      <w:r>
        <w:t>作者：周继彬，曾佐勋，李志勇著</w:t>
      </w:r>
    </w:p>
    <w:p>
      <w:r>
        <w:t>出版社：武汉：中国地质大学出版社</w:t>
      </w:r>
    </w:p>
    <w:p>
      <w:r>
        <w:t>出版日期：2003.01</w:t>
      </w:r>
    </w:p>
    <w:p>
      <w:r>
        <w:t>总页数：99</w:t>
      </w:r>
    </w:p>
    <w:p>
      <w:r>
        <w:t>更多请访问教客网: www.jiaokey.com</w:t>
      </w:r>
    </w:p>
    <w:p>
      <w:r>
        <w:t>构造地质学软件包 StrucKit的设计与开发 评论地址：https://www.jiaokey.com/book/detail/12020380.html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