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书名：云开变质地块的地质特征与演化  30届国际地质大会T391地质考察路线地质指南</w:t>
      </w:r>
    </w:p>
    <w:p>
      <w:r>
        <w:t>作者:丘元禧主编</w:t>
      </w:r>
    </w:p>
    <w:p>
      <w:r>
        <w:t>出版社:中山大学学报编辑部</w:t>
      </w:r>
    </w:p>
    <w:p>
      <w:r>
        <w:t>出版日期：1996.03</w:t>
      </w:r>
    </w:p>
    <w:p>
      <w:r>
        <w:t>总页数：63</w:t>
      </w:r>
    </w:p>
    <w:p>
      <w:r>
        <w:t>更多请访问教客网:www.jiaokey.com</w:t>
      </w:r>
    </w:p>
    <w:p>
      <w:r>
        <w:t>云开变质地块的地质特征与演化  30届国际地质大会T391地质考察路线地质指南评论地址：https://www.jiaokey.com/book/detail/12020405.html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