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书名：重刑犯  中国西部一个大型劳改农场里的秘闻和故事</w:t>
      </w:r>
    </w:p>
    <w:p>
      <w:r>
        <w:t>作者：朱光华著</w:t>
      </w:r>
    </w:p>
    <w:p>
      <w:r>
        <w:t>出版社：成都：四川文艺出版社</w:t>
      </w:r>
    </w:p>
    <w:p>
      <w:r>
        <w:t>出版日期：1989.04</w:t>
      </w:r>
    </w:p>
    <w:p>
      <w:r>
        <w:t>总页数：208</w:t>
      </w:r>
    </w:p>
    <w:p>
      <w:r>
        <w:t>更多请访问教客网: www.jiaokey.com</w:t>
      </w:r>
    </w:p>
    <w:p>
      <w:r>
        <w:t>重刑犯  中国西部一个大型劳改农场里的秘闻和故事 评论地址：https://www.jiaokey.com/book/detail/12020819.html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