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书名：鸡冠洞史话</w:t>
      </w:r>
    </w:p>
    <w:p>
      <w:r>
        <w:t>作者：杨保国编</w:t>
      </w:r>
    </w:p>
    <w:p>
      <w:r>
        <w:t>出版社：河南省鸡冠洞风景名胜区管理处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鸡冠洞史话 评论地址：https://www.jiaokey.com/book/detail/12021236.html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