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书名：从金世宗东巡谈大金得胜陀颂碑</w:t>
      </w:r>
    </w:p>
    <w:p>
      <w:r>
        <w:t>作者：李嵩岩</w:t>
      </w:r>
    </w:p>
    <w:p>
      <w:r>
        <w:t>出版社：白城市史志办公室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从金世宗东巡谈大金得胜陀颂碑 评论地址：https://www.jiaokey.com/book/detail/12021290.html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