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书名：中国民族史学会第二次学术讨论会论文  冯子材征黎评述</w:t>
      </w:r>
    </w:p>
    <w:p>
      <w:r>
        <w:t>作者：陈新</w:t>
      </w:r>
    </w:p>
    <w:p>
      <w:r>
        <w:t>出版社：1988.09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中国民族史学会第二次学术讨论会论文  冯子材征黎评述 评论地址：https://www.jiaokey.com/book/detail/12021412.html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