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书名：阜宁中医药</w:t>
      </w:r>
    </w:p>
    <w:p>
      <w:r>
        <w:t>作者：阜宁县卫生局，阜宁县科学技术协会，阜宁县中医学会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阜宁中医药 评论地址：https://www.jiaokey.com/book/detail/12021504.html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