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书名：新训消防车驾驶员教材</w:t>
      </w:r>
    </w:p>
    <w:p>
      <w:r>
        <w:t>作者：李晓彬等主编；公安部消防局后勤装备处编写</w:t>
      </w:r>
    </w:p>
    <w:p>
      <w:r>
        <w:t>出版社：天津：天津科学技术出版社</w:t>
      </w:r>
    </w:p>
    <w:p>
      <w:r>
        <w:t>出版日期：2007.12</w:t>
      </w:r>
    </w:p>
    <w:p>
      <w:r>
        <w:t>总页数：414</w:t>
      </w:r>
    </w:p>
    <w:p>
      <w:r>
        <w:t>更多请访问教客网: www.jiaokey.com</w:t>
      </w:r>
    </w:p>
    <w:p>
      <w:r>
        <w:t>新训消防车驾驶员教材 评论地址：https://www.jiaokey.com/book/detail/12021910.html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