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书名：妇产科精要 Obstetrics ＆ gynaecology at a glance eng</w:t>
      </w:r>
    </w:p>
    <w:p>
      <w:r>
        <w:t>作者:Errol R. Norwitz ，John O. Schorge原著；杨慧霞，白文佩，廖秦平主译</w:t>
      </w:r>
    </w:p>
    <w:p>
      <w:r>
        <w:t>出版社:北京：人民军医出版社</w:t>
      </w:r>
    </w:p>
    <w:p>
      <w:r>
        <w:t>出版日期：2008.04</w:t>
      </w:r>
    </w:p>
    <w:p>
      <w:r>
        <w:t>总页数：199</w:t>
      </w:r>
    </w:p>
    <w:p>
      <w:r>
        <w:t>更多请访问教客网:www.jiaokey.com</w:t>
      </w:r>
    </w:p>
    <w:p>
      <w:r>
        <w:t>妇产科精要 Obstetrics ＆ gynaecology at a glance eng评论地址：https://www.jiaokey.com/book/detail/12021941.html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