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书名：躯干部穴位反射区调理绝技</w:t>
      </w:r>
    </w:p>
    <w:p>
      <w:r>
        <w:t>作者：袁健强编著</w:t>
      </w:r>
    </w:p>
    <w:p>
      <w:r>
        <w:t>出版社：北京:人民军医出版社,2008.04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躯干部穴位反射区调理绝技 评论地址：https://www.jiaokey.com/book/detail/12021943.html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