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书名：一座城市的影子：杨耀桐佛山纪实摄影集</w:t>
      </w:r>
    </w:p>
    <w:p>
      <w:r>
        <w:t>作者：杨耀桐摄</w:t>
      </w:r>
    </w:p>
    <w:p>
      <w:r>
        <w:t>出版社：广州：岭南美术出版社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一座城市的影子：杨耀桐佛山纪实摄影集 评论地址：https://www.jiaokey.com/book/detail/12022002.html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