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统和分的辩证法  福建省集体林权制度改革与合作经济组织发展</w:t>
      </w:r>
    </w:p>
    <w:p>
      <w:r>
        <w:rPr>
          <w:rFonts w:ascii="宋体" w:hAnsi="宋体" w:eastAsia="宋体"/>
          <w:sz w:val="24"/>
        </w:rPr>
        <w:t>孔祥智，陈丹梅主编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统和分的辩证法  福建省集体林权制度改革与合作经济组织发展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孔祥智，陈丹梅主编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本书出售、求购地址：https://www.jiaokey.com/book/detail/12022045.html</w:t>
      </w:r>
    </w:p>
    <w:p>
      <w:r>
        <w:t>更多相关图书推荐：https://www.jiaokey.com</w:t>
      </w:r>
    </w:p>
    <w:p>
      <w:r>
        <w:t>孔祥智，陈丹梅主编 其他作品：https://www.jiaokey.com/tag/孔祥智，陈丹梅主编.html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关键词搜索：https://www.jiaokey.com/tag/统和分的辩证法  福建省集体林权制度改革与合作经济组织发展.html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