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Social psychology eng</w:t>
      </w:r>
    </w:p>
    <w:p>
      <w:r>
        <w:rPr>
          <w:rFonts w:ascii="宋体" w:hAnsi="宋体" w:eastAsia="宋体"/>
          <w:sz w:val="24"/>
        </w:rPr>
        <w:t>（美）斯帝芬·沃切尔（Stephen Worchel）等著；金盛华等译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Social psychology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（美）斯帝芬·沃切尔（Stephen Worchel）等著；金盛华等译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本书出售、求购地址：https://www.jiaokey.com/book/detail/12022598.html</w:t>
      </w:r>
    </w:p>
    <w:p>
      <w:r>
        <w:t>更多相关图书推荐：https://www.jiaokey.com</w:t>
      </w:r>
    </w:p>
    <w:p>
      <w:r>
        <w:t>（美）斯帝芬·沃切尔（Stephen Worchel）等著；金盛华等译 其他作品：https://www.jiaokey.com/tag/（美）斯帝芬·沃切尔（Stephen Worchel）等著；金盛华等译.html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关键词搜索：https://www.jiaokey.com/tag/社会心理学 Social psychology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