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书名：考弊司</w:t>
      </w:r>
    </w:p>
    <w:p>
      <w:r>
        <w:t>作者：陈士和讲；张国贤整理；天津市文化局剧本创作室，天津市文史研究馆编辑</w:t>
      </w:r>
    </w:p>
    <w:p>
      <w:r>
        <w:t>出版社：天津：天津通俗出版社</w:t>
      </w:r>
    </w:p>
    <w:p>
      <w:r>
        <w:t>出版日期：1955.11</w:t>
      </w:r>
    </w:p>
    <w:p>
      <w:r>
        <w:t>总页数：46</w:t>
      </w:r>
    </w:p>
    <w:p>
      <w:r>
        <w:t>更多请访问教客网: www.jiaokey.com</w:t>
      </w:r>
    </w:p>
    <w:p>
      <w:r>
        <w:t>考弊司 评论地址：https://www.jiaokey.com/book/detail/12023096.html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