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书名：隐之书</w:t>
      </w:r>
    </w:p>
    <w:p>
      <w:r>
        <w:t>作者：（英） A. S. 拜雅特著</w:t>
      </w:r>
    </w:p>
    <w:p>
      <w:r>
        <w:t>出版社：海口:南海出版公司,2008.05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隐之书 评论地址：https://www.jiaokey.com/book/detail/12023372.html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