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王积慧,周宜军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3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王积慧,周宜军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9787811145588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企业管理-财务会计-专业学校-教材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等职业教育会计专业"十一五"规划教材:企业财务会计》严格按照财政部2006年2月15日发布的新企业会计准则的要求编写。《中等职业教育会计专业"十一五"规划教材:企业财务会计》主要内容包括总论，货币资金，金融资产，存货，长期股权投资，固定资产，无形资产，流动负债，非流动负债，所有者权益，收入、费用、利润，利润及利润分配，财务会计报告等内容。在编写中力求理论性强、定义准确、文字简练、说明清楚，为了便于学生掌握，在各章内容前后配备了相关的知识要点，课后思考题、练习题。</w:t>
      </w:r>
    </w:p>
    <w:p/>
    <w:p>
      <w:r>
        <w:t>本书出售、求购地址：https://www.jiaokey.com/book/detail/12023737.html</w:t>
      </w:r>
    </w:p>
    <w:p>
      <w:r>
        <w:t>更多企业财务管理图书推荐：https://www.jiaokey.com</w:t>
      </w:r>
    </w:p>
    <w:p>
      <w:r>
        <w:t>王积慧,周宜军 其他作品：https://www.jiaokey.com/tag/王积慧,周宜军.html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关键词搜索：https://www.jiaokey.com/tag/企业管理-财务会计-专业学校-教材.html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