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大中医  贰  天医堂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大中医  贰  天医堂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本书出售、求购地址：https://www.jiaokey.com/book/detail/12023780.html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关键词搜索：https://www.jiaokey.com/tag/大中医  贰  天医堂.html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