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书名：闲看历史淡操心  西周-春秋</w:t>
      </w:r>
    </w:p>
    <w:p>
      <w:r>
        <w:t>作者：杜居远著</w:t>
      </w:r>
    </w:p>
    <w:p>
      <w:r>
        <w:t>出版社：北京：长征出版社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闲看历史淡操心  西周-春秋 评论地址：https://www.jiaokey.com/book/detail/12023853.html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