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软件工程师实用日语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软件工程师实用日语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本书出售、求购地址：https://www.jiaokey.com/book/detail/12023947.html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关键词搜索：https://www.jiaokey.com/tag/软件工程师实用日语.html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