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威纳被绑架了</w:t>
      </w:r>
    </w:p>
    <w:p>
      <w:r>
        <w:t>作者：思菲尔国际传媒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威纳被绑架了 评论地址：https://www.jiaokey.com/book/detail/12024051.html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