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书名：完全进补手册  进补小知识·小食谱·小偏方大全</w:t>
      </w:r>
    </w:p>
    <w:p>
      <w:r>
        <w:t>作者：章晨，祁晓红编著</w:t>
      </w:r>
    </w:p>
    <w:p>
      <w:r>
        <w:t>出版社：北京:中国三峡出版社,2008.04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完全进补手册  进补小知识·小食谱·小偏方大全 评论地址：https://www.jiaokey.com/book/detail/12024207.html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