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书名：语言文化比较研究</w:t>
      </w:r>
    </w:p>
    <w:p>
      <w:r>
        <w:t>作者：杨舒主编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语言文化比较研究 评论地址：https://www.jiaokey.com/book/detail/12024316.html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