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中考课外文言文故事精编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中考课外文言文故事精编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古典散文-中国-初中-教学参考资料-古典散文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本书出售、求购地址：https://www.jiaokey.com/book/detail/12024345.html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关键词搜索：https://www.jiaokey.com/tag/古典散文-中国-初中-教学参考资料-古典散文.html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