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上海空港  信息系统专辑  第7辑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上海空港  信息系统专辑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本书出售、求购地址：https://www.jiaokey.com/book/detail/12024366.html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关键词搜索：https://www.jiaokey.com/tag/上海空港  信息系统专辑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