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书名：孔子语录  汉英双语版</w:t>
      </w:r>
    </w:p>
    <w:p>
      <w:r>
        <w:t>作者：李军峰白话整理；管晓霞英文翻译</w:t>
      </w:r>
    </w:p>
    <w:p>
      <w:r>
        <w:t>出版社：济南：山东友谊出版社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孔子语录  汉英双语版 评论地址：https://www.jiaokey.com/book/detail/12024393.html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