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书名：史上最简单的英语学习法  原来语法、句型可以这样学！</w:t>
      </w:r>
    </w:p>
    <w:p>
      <w:r>
        <w:t>作者：王舒葳著</w:t>
      </w:r>
    </w:p>
    <w:p>
      <w:r>
        <w:t>出版社：北京：中国传媒大学出版社</w:t>
      </w:r>
    </w:p>
    <w:p>
      <w:r>
        <w:t>出版日期：2008.07</w:t>
      </w:r>
    </w:p>
    <w:p>
      <w:r>
        <w:t>总页数：215</w:t>
      </w:r>
    </w:p>
    <w:p>
      <w:r>
        <w:t>更多请访问教客网: www.jiaokey.com</w:t>
      </w:r>
    </w:p>
    <w:p>
      <w:r>
        <w:t>史上最简单的英语学习法  原来语法、句型可以这样学！ 评论地址：https://www.jiaokey.com/book/detail/12024540.html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