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  3</w:t>
      </w:r>
    </w:p>
    <w:p>
      <w:r>
        <w:t>作者：《探索·发现》栏目组编</w:t>
      </w:r>
    </w:p>
    <w:p>
      <w:r>
        <w:t>出版社：北京：中国青年出版社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秘境追踪  3 评论地址：https://www.jiaokey.com/book/detail/12024761.html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