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书名：宫本武藏  第1部  地之卷  水之卷</w:t>
      </w:r>
    </w:p>
    <w:p>
      <w:r>
        <w:t>作者：（日）吉川英治著；颜世俊，刘仲达译</w:t>
      </w:r>
    </w:p>
    <w:p>
      <w:r>
        <w:t>出版社：重庆:重庆出版社,2008.04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宫本武藏  第1部  地之卷  水之卷 评论地址：https://www.jiaokey.com/book/detail/12024773.html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