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Flash CS3商业案例与视频教程</w:t>
      </w:r>
    </w:p>
    <w:p>
      <w:r>
        <w:t>作者：张继光，季晓，祝兴明等编著</w:t>
      </w:r>
    </w:p>
    <w:p>
      <w:r>
        <w:t>出版社：北京：人民邮电出版社</w:t>
      </w:r>
    </w:p>
    <w:p>
      <w:r>
        <w:t>出版日期：2008</w:t>
      </w:r>
    </w:p>
    <w:p>
      <w:r>
        <w:t>总页数：431</w:t>
      </w:r>
    </w:p>
    <w:p>
      <w:r>
        <w:t>更多请访问教客网: www.jiaokey.com</w:t>
      </w:r>
    </w:p>
    <w:p>
      <w:r>
        <w:t>感受精彩 Flash CS3商业案例与视频教程 评论地址：https://www.jiaokey.com/book/detail/12025101.html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