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  数字视听设备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  数字视听设备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本书出售、求购地址：https://www.jiaokey.com/book/detail/12025614.html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关键词搜索：https://www.jiaokey.com/tag/电子整机原理  数字视听设备.html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