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信号与系统知识要点与习题解析</w:t>
      </w:r>
    </w:p>
    <w:p>
      <w:r>
        <w:rPr>
          <w:rFonts w:ascii="宋体" w:hAnsi="宋体" w:eastAsia="宋体"/>
          <w:sz w:val="24"/>
        </w:rPr>
        <w:t>刘继承，陈雪松，张秀艳主编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刘继承，陈雪松，张秀艳主编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本书出售、求购地址：https://www.jiaokey.com/book/detail/12025698.html</w:t>
      </w:r>
    </w:p>
    <w:p>
      <w:r>
        <w:t>更多相关图书推荐：https://www.jiaokey.com</w:t>
      </w:r>
    </w:p>
    <w:p>
      <w:r>
        <w:t>刘继承，陈雪松，张秀艳主编 其他作品：https://www.jiaokey.com/tag/刘继承，陈雪松，张秀艳主编.html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关键词搜索：https://www.jiaokey.com/tag/信号与系统知识要点与习题解析.html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