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书名：枣庄市冶金工业志  初稿  第一卷  1840-1985</w:t>
      </w:r>
    </w:p>
    <w:p>
      <w:r>
        <w:t>作者：范宗模主编</w:t>
      </w:r>
    </w:p>
    <w:p>
      <w:r>
        <w:t>出版社：</w:t>
      </w:r>
    </w:p>
    <w:p>
      <w:r>
        <w:t>出版日期：1986</w:t>
      </w:r>
    </w:p>
    <w:p>
      <w:r>
        <w:t>总页数：95</w:t>
      </w:r>
    </w:p>
    <w:p>
      <w:r>
        <w:t>更多请访问教客网: www.jiaokey.com</w:t>
      </w:r>
    </w:p>
    <w:p>
      <w:r>
        <w:t>枣庄市冶金工业志  初稿  第一卷  1840-1985 评论地址：https://www.jiaokey.com/book/detail/12025846.html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