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书名：夏日最后一朵玫瑰  记忆施蛰存</w:t>
      </w:r>
    </w:p>
    <w:p>
      <w:r>
        <w:t>作者：黄裳，小思，赵昌平等著</w:t>
      </w:r>
    </w:p>
    <w:p>
      <w:r>
        <w:t>出版社：上海：上海书店出版社</w:t>
      </w:r>
    </w:p>
    <w:p>
      <w:r>
        <w:t>出版日期：2008</w:t>
      </w:r>
    </w:p>
    <w:p>
      <w:r>
        <w:t>总页数：376</w:t>
      </w:r>
    </w:p>
    <w:p>
      <w:r>
        <w:t>更多请访问教客网: www.jiaokey.com</w:t>
      </w:r>
    </w:p>
    <w:p>
      <w:r>
        <w:t>夏日最后一朵玫瑰  记忆施蛰存 评论地址：https://www.jiaokey.com/book/detail/12025947.html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