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Web2.0动态网站开发 ASP技术与应用</w:t>
      </w:r>
    </w:p>
    <w:p>
      <w:r>
        <w:rPr>
          <w:rFonts w:ascii="宋体" w:hAnsi="宋体" w:eastAsia="宋体"/>
          <w:sz w:val="24"/>
        </w:rPr>
        <w:t>邹晨，阮征，朱慧华编著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Web2.0动态网站开发 ASP技术与应用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邹晨，阮征，朱慧华编著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本书出售、求购地址：https://www.jiaokey.com/book/detail/12026079.html</w:t>
      </w:r>
    </w:p>
    <w:p>
      <w:r>
        <w:t>更多相关图书推荐：https://www.jiaokey.com</w:t>
      </w:r>
    </w:p>
    <w:p>
      <w:r>
        <w:t>邹晨，阮征，朱慧华编著 其他作品：https://www.jiaokey.com/tag/邹晨，阮征，朱慧华编著.html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关键词搜索：https://www.jiaokey.com/tag/Web2.0动态网站开发 ASP技术与应用.html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