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书名：中外设计艺术论著精读</w:t>
      </w:r>
    </w:p>
    <w:p>
      <w:r>
        <w:t>作者：奚传绩编著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中外设计艺术论著精读 评论地址：https://www.jiaokey.com/book/detail/12026099.html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