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书名：《世界遗产在中国》电视系列丛书  世界文化和自然遗产</w:t>
      </w:r>
    </w:p>
    <w:p>
      <w:r>
        <w:t>作者:《世界遗产在中国》电视系列丛书编委会编</w:t>
      </w:r>
    </w:p>
    <w:p>
      <w:r>
        <w:t>出版社:长沙：湖南科学技术出版社</w:t>
      </w:r>
    </w:p>
    <w:p>
      <w:r>
        <w:t>出版日期：2008.06</w:t>
      </w:r>
    </w:p>
    <w:p>
      <w:r>
        <w:t>总页数：114</w:t>
      </w:r>
    </w:p>
    <w:p>
      <w:r>
        <w:t>更多请访问教客网:www.jiaokey.com</w:t>
      </w:r>
    </w:p>
    <w:p>
      <w:r>
        <w:t>《世界遗产在中国》电视系列丛书  世界文化和自然遗产评论地址：https://www.jiaokey.com/book/detail/12026242.html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