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书名：汉英拉植物分类群描述常见词汇</w:t>
      </w:r>
    </w:p>
    <w:p>
      <w:r>
        <w:t>作者:黄普华，孙洪志编</w:t>
      </w:r>
    </w:p>
    <w:p>
      <w:r>
        <w:t>出版社:哈尔滨：东北林业大学出版社</w:t>
      </w:r>
    </w:p>
    <w:p>
      <w:r>
        <w:t>出版日期：2005.03</w:t>
      </w:r>
    </w:p>
    <w:p>
      <w:r>
        <w:t>总页数：299</w:t>
      </w:r>
    </w:p>
    <w:p>
      <w:r>
        <w:t>更多请访问教客网:www.jiaokey.com</w:t>
      </w:r>
    </w:p>
    <w:p>
      <w:r>
        <w:t>汉英拉植物分类群描述常见词汇评论地址：https://www.jiaokey.com/book/detail/12026601.html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