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书名：大学物理简明教程</w:t>
      </w:r>
    </w:p>
    <w:p>
      <w:r>
        <w:t>作者：南征，杨立峰主编</w:t>
      </w:r>
    </w:p>
    <w:p>
      <w:r>
        <w:t>出版社：成都：西南交通大学出版社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大学物理简明教程 评论地址：https://www.jiaokey.com/book/detail/12026657.html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