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书名：计算机等级、上岗、应用能力考试应试对策</w:t>
      </w:r>
    </w:p>
    <w:p>
      <w:r>
        <w:t>作者：张强华，吕新平，李嘉等编著</w:t>
      </w:r>
    </w:p>
    <w:p>
      <w:r>
        <w:t>出版社：昆明：云南科学技术出版社</w:t>
      </w:r>
    </w:p>
    <w:p>
      <w:r>
        <w:t>出版日期：1997.08</w:t>
      </w:r>
    </w:p>
    <w:p>
      <w:r>
        <w:t>总页数：319</w:t>
      </w:r>
    </w:p>
    <w:p>
      <w:r>
        <w:t>更多请访问教客网: www.jiaokey.com</w:t>
      </w:r>
    </w:p>
    <w:p>
      <w:r>
        <w:t>计算机等级、上岗、应用能力考试应试对策 评论地址：https://www.jiaokey.com/book/detail/12026718.html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