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书名：诸天隐韵  道曲概述与鉴赏</w:t>
      </w:r>
    </w:p>
    <w:p>
      <w:r>
        <w:t>作者：张兰花，张振国著</w:t>
      </w:r>
    </w:p>
    <w:p>
      <w:r>
        <w:t>出版社：上海：上海辞书出版社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诸天隐韵  道曲概述与鉴赏 评论地址：https://www.jiaokey.com/book/detail/12027038.html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