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书名：上海旧事之哈同夫妇</w:t>
      </w:r>
    </w:p>
    <w:p>
      <w:r>
        <w:t>作者：夏伯铭著</w:t>
      </w:r>
    </w:p>
    <w:p>
      <w:r>
        <w:t>出版社：上海：上海远东出版社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上海旧事之哈同夫妇 评论地址：https://www.jiaokey.com/book/detail/12027101.html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