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书名：资本市场与产业结构调整</w:t>
      </w:r>
    </w:p>
    <w:p>
      <w:r>
        <w:t>作者：陈宝明著</w:t>
      </w:r>
    </w:p>
    <w:p>
      <w:r>
        <w:t>出版社：北京：中国市场出版社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资本市场与产业结构调整 评论地址：https://www.jiaokey.com/book/detail/12027170.html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