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书名：证券市场流动性理论与中国实证研究</w:t>
      </w:r>
    </w:p>
    <w:p>
      <w:r>
        <w:t>作者：杨朝军著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证券市场流动性理论与中国实证研究 评论地址：https://www.jiaokey.com/book/detail/12027223.html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