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十二生肖与事业运程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十二生肖与事业运程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本书出售、求购地址：https://www.jiaokey.com/book/detail/12027273.html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关键词搜索：https://www.jiaokey.com/tag/十二生肖与事业运程.html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