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书名：高等院校体育与健康新教程</w:t>
      </w:r>
    </w:p>
    <w:p>
      <w:r>
        <w:t>作者：牟延帮，齐骄阳，曹生主编</w:t>
      </w:r>
    </w:p>
    <w:p>
      <w:r>
        <w:t>出版社：北京：原子能出版社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高等院校体育与健康新教程 评论地址：https://www.jiaokey.com/book/detail/12027799.html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