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书名：花卉鸣禽白描画稿</w:t>
      </w:r>
    </w:p>
    <w:p>
      <w:r>
        <w:t>作者：刘寿平绘</w:t>
      </w:r>
    </w:p>
    <w:p>
      <w:r>
        <w:t>出版社：天津：天津杨柳青画社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花卉鸣禽白描画稿 评论地址：https://www.jiaokey.com/book/detail/12027849.html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