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书名：计算机网络培训与建筑业应用一本通</w:t>
      </w:r>
    </w:p>
    <w:p>
      <w:r>
        <w:t>作者：张少军主编</w:t>
      </w:r>
    </w:p>
    <w:p>
      <w:r>
        <w:t>出版社：北京：机械工业出版社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计算机网络培训与建筑业应用一本通 评论地址：https://www.jiaokey.com/book/detail/12027870.html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